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490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Ачинский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"Причулымская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 учителей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Дмитриева Т. 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306517)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Причулымский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49089" w:id="5"/>
    <w:p>
      <w:pPr>
        <w:sectPr>
          <w:pgSz w:w="11906" w:h="16383" w:orient="portrait"/>
        </w:sectPr>
      </w:pPr>
    </w:p>
    <w:bookmarkEnd w:id="5"/>
    <w:bookmarkEnd w:id="0"/>
    <w:bookmarkStart w:name="block-214908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49086" w:id="8"/>
    <w:p>
      <w:pPr>
        <w:sectPr>
          <w:pgSz w:w="11906" w:h="16383" w:orient="portrait"/>
        </w:sectPr>
      </w:pPr>
    </w:p>
    <w:bookmarkEnd w:id="8"/>
    <w:bookmarkEnd w:id="6"/>
    <w:bookmarkStart w:name="block-21490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149090" w:id="13"/>
    <w:p>
      <w:pPr>
        <w:sectPr>
          <w:pgSz w:w="11906" w:h="16383" w:orient="portrait"/>
        </w:sectPr>
      </w:pPr>
    </w:p>
    <w:bookmarkEnd w:id="13"/>
    <w:bookmarkEnd w:id="9"/>
    <w:bookmarkStart w:name="block-2149087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149087" w:id="19"/>
    <w:p>
      <w:pPr>
        <w:sectPr>
          <w:pgSz w:w="11906" w:h="16383" w:orient="portrait"/>
        </w:sectPr>
      </w:pPr>
    </w:p>
    <w:bookmarkEnd w:id="19"/>
    <w:bookmarkEnd w:id="14"/>
    <w:bookmarkStart w:name="block-214908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4"/>
        <w:gridCol w:w="2080"/>
        <w:gridCol w:w="1281"/>
        <w:gridCol w:w="2294"/>
        <w:gridCol w:w="2428"/>
        <w:gridCol w:w="4917"/>
      </w:tblGrid>
      <w:tr>
        <w:trPr>
          <w:trHeight w:val="300" w:hRule="atLeast"/>
          <w:trHeight w:val="144" w:hRule="atLeast"/>
        </w:trPr>
        <w:tc>
          <w:tcPr>
            <w:tcW w:w="4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https://uchebnik.mos.ru/catalogue?aliases=lesson_template,lesson_template_thematic,lesson_template_meeting subject_program_ids=31937250 class_level_ids=1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https://uchebnik.mos.ru/catalogue?aliases=lesson_template,lesson_template_thematic,lesson_template_meeting subject_program_ids=31937250 class_level_ids=1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https://uchebnik.mos.ru/catalogue?aliases=lesson_template,lesson_template_thematic,lesson_template_meeting subject_program_ids=31937250 class_level_ids=1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https://uchebnik.mos.ru/catalogue?aliases=lesson_template,lesson_template_thematic,lesson_template_meeting subject_program_ids=31937250 class_level_ids=1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8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9088" w:id="21"/>
    <w:p>
      <w:pPr>
        <w:sectPr>
          <w:pgSz w:w="16383" w:h="11906" w:orient="landscape"/>
        </w:sectPr>
      </w:pPr>
    </w:p>
    <w:bookmarkEnd w:id="21"/>
    <w:bookmarkEnd w:id="20"/>
    <w:bookmarkStart w:name="block-2149091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320"/>
        <w:gridCol w:w="1515"/>
        <w:gridCol w:w="2680"/>
        <w:gridCol w:w="1950"/>
        <w:gridCol w:w="4400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3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https://uchebnik.mos.ru/material_view/atomic_objects/2445723?menuReferrer=catalogue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https://uchebnik.mos.ru/material_view/atomic_objects/9661228?menuReferrer=catalogue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https://uchebnik.mos.ru/material_view/atomic_objects/11512601?menuReferrer=catalogue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https://uchebnik.mos.ru/material_view/lesson_templates/162886?menuReferrer=catalogue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https://gas-kvas.com/risunki-zhivotnyh/26011-risunok-zhivotnogo-ot-pjatna-48-foto.html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https://uchebnik.mos.ru/material_view/atomic_objects/6706987?menuReferrer=catalogue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https://uchebnik.mos.ru/catalogue?class_level_ids=1 subject_program_ids=31937250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https://uchebnik.mos.ru/material_view/lesson_templates/1902094?menuReferrer=catalogue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https://uchebnik.mos.ru/material_view/atomic_objects/2970838?menuReferrer=catalogue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https://uchebnik.mos.ru/material_view/lesson_templates/861963?menuReferrer=catalogue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https://uchebnik.mos.ru/material_view/atomic_objects/548555?menuReferrer=catalogue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https://uchebnik.mos.ru/material_view/lesson_templates/606447?menuReferrer=catalogue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https://uchebnik.mos.ru/material_view/lesson_templates/2022610?menuReferrer=catalogue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https://uchebnik.mos.ru/material_view/lesson_templates/49112?menuReferrer=catalogue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https://uchebnik.mos.ru/material_view/atomic_objects/2438911?menuReferrer=catalogue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https://uchebnik.mos.ru/material_view/atomic_objects/9488637?menuReferrer=catalogue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https://uchebnik.mos.ru/material_view/lesson_templates/462300?menuReferrer=catalogue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https://uchebnik.mos.ru/material_view/atomic_objects/423655?menuReferrer=catalogue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https://uchebnik.mos.ru/material_view/atomic_objects/11197250?menuReferrer=catalogue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https://uchebnik.mos.ru/material_view/atomic_objects/9488637?menuReferrer=catalogue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https://uchebnik.mos.ru/material_view/lesson_templates/1932606?menuReferrer=catalogue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https://uchebnik.mos.ru/material_view/atomic_objects/2730354?menuReferrer=catalogue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https://uchebnik.mos.ru/material_view/atomic_objects/10396338?menuReferrer=catalogue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https://uchebnik.mos.ru/material_view/atomic_objects/178639?menuReferrer=catalogue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https://uchebnik.mos.ru/material_view/atomic_objects/9601696?menuReferrer=catalogue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https://uchebnik.mos.ru/material_view/atomic_objects/8496311?menuReferrer=catalogue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https://uchebnik.mos.ru/material/app/284531?menuReferrer=catalogue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https://uchebnik.mos.ru/material_view/lesson_templates/363516?menuReferrer=catalogue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https://uchebnik.mos.ru/material_view/atomic_objects/9337728?menuReferrer=catalogue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https://uchebnik.mos.ru/material_view/atomic_objects/8521092?menuReferrer=catalogue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https://uchebnik.mos.ru/material_view/lesson_templates/2074978?menuReferrer=catalogue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https://uchebnik.mos.ru/material_view/lesson_templates/1084994?menuReferrer=catalogue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https://uchebnik.mos.ru/material_view/atomic_objects/666092?menuReferrer=catalogue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https://uchebnik.mos.ru/material_view/lesson_templates/49098?menuReferrer=catalogue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0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https://uchebnik.mos.ru/material_view/lesson_templates/2157259?menuReferrer=catalogue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9091" w:id="23"/>
    <w:p>
      <w:pPr>
        <w:sectPr>
          <w:pgSz w:w="16383" w:h="11906" w:orient="landscape"/>
        </w:sectPr>
      </w:pPr>
    </w:p>
    <w:bookmarkEnd w:id="23"/>
    <w:bookmarkEnd w:id="22"/>
    <w:bookmarkStart w:name="block-214909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 (в 2 частях), 1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8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для учителя. Неменский Б.Н., Неменская Л.А. изобразительное искусство 1 класс УМК "Школа России"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49092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uchebnik.mos.ru/catalogue?aliases=lesson_template,lesson_template_thematic,lesson_template_meeting subject_program_ids=31937250 class_level_ids=1" Type="http://schemas.openxmlformats.org/officeDocument/2006/relationships/hyperlink" Id="rId4"/>
    <Relationship TargetMode="External" Target="https://uchebnik.mos.ru/catalogue?aliases=lesson_template,lesson_template_thematic,lesson_template_meeting subject_program_ids=31937250 class_level_ids=1" Type="http://schemas.openxmlformats.org/officeDocument/2006/relationships/hyperlink" Id="rId5"/>
    <Relationship TargetMode="External" Target="https://uchebnik.mos.ru/catalogue?aliases=lesson_template,lesson_template_thematic,lesson_template_meeting subject_program_ids=31937250 class_level_ids=1" Type="http://schemas.openxmlformats.org/officeDocument/2006/relationships/hyperlink" Id="rId6"/>
    <Relationship TargetMode="External" Target="https://uchebnik.mos.ru/catalogue?aliases=lesson_template,lesson_template_thematic,lesson_template_meeting subject_program_ids=31937250 class_level_ids=1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1892" Type="http://schemas.openxmlformats.org/officeDocument/2006/relationships/hyperlink" Id="rId9"/>
    <Relationship TargetMode="External" Target="https://m.edsoo.ru/7f411892" Type="http://schemas.openxmlformats.org/officeDocument/2006/relationships/hyperlink" Id="rId10"/>
    <Relationship TargetMode="External" Target="https://m.edsoo.ru/7f411892" Type="http://schemas.openxmlformats.org/officeDocument/2006/relationships/hyperlink" Id="rId11"/>
    <Relationship TargetMode="External" Target="https://m.edsoo.ru/7f411892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7f4129ea" Type="http://schemas.openxmlformats.org/officeDocument/2006/relationships/hyperlink" Id="rId14"/>
    <Relationship TargetMode="External" Target="https://m.edsoo.ru/7f4129ea" Type="http://schemas.openxmlformats.org/officeDocument/2006/relationships/hyperlink" Id="rId15"/>
    <Relationship TargetMode="External" Target="https://m.edsoo.ru/7f4129ea" Type="http://schemas.openxmlformats.org/officeDocument/2006/relationships/hyperlink" Id="rId16"/>
    <Relationship TargetMode="External" Target="https://m.edsoo.ru/7f4129ea" Type="http://schemas.openxmlformats.org/officeDocument/2006/relationships/hyperlink" Id="rId17"/>
    <Relationship TargetMode="External" Target="https://uchebnik.mos.ru/material_view/atomic_objects/2445723?menuReferrer=catalogue" Type="http://schemas.openxmlformats.org/officeDocument/2006/relationships/hyperlink" Id="rId18"/>
    <Relationship TargetMode="External" Target="https://uchebnik.mos.ru/material_view/atomic_objects/9661228?menuReferrer=catalogue" Type="http://schemas.openxmlformats.org/officeDocument/2006/relationships/hyperlink" Id="rId19"/>
    <Relationship TargetMode="External" Target="https://uchebnik.mos.ru/material_view/atomic_objects/11512601?menuReferrer=catalogue" Type="http://schemas.openxmlformats.org/officeDocument/2006/relationships/hyperlink" Id="rId20"/>
    <Relationship TargetMode="External" Target="https://uchebnik.mos.ru/material_view/lesson_templates/162886?menuReferrer=catalogue" Type="http://schemas.openxmlformats.org/officeDocument/2006/relationships/hyperlink" Id="rId21"/>
    <Relationship TargetMode="External" Target="https://gas-kvas.com/risunki-zhivotnyh/26011-risunok-zhivotnogo-ot-pjatna-48-foto.html" Type="http://schemas.openxmlformats.org/officeDocument/2006/relationships/hyperlink" Id="rId22"/>
    <Relationship TargetMode="External" Target="https://uchebnik.mos.ru/material_view/atomic_objects/6706987?menuReferrer=catalogue" Type="http://schemas.openxmlformats.org/officeDocument/2006/relationships/hyperlink" Id="rId23"/>
    <Relationship TargetMode="External" Target="https://uchebnik.mos.ru/catalogue?class_level_ids=1 subject_program_ids=31937250" Type="http://schemas.openxmlformats.org/officeDocument/2006/relationships/hyperlink" Id="rId24"/>
    <Relationship TargetMode="External" Target="https://uchebnik.mos.ru/material_view/lesson_templates/1902094?menuReferrer=catalogue" Type="http://schemas.openxmlformats.org/officeDocument/2006/relationships/hyperlink" Id="rId25"/>
    <Relationship TargetMode="External" Target="https://uchebnik.mos.ru/material_view/atomic_objects/2970838?menuReferrer=catalogue" Type="http://schemas.openxmlformats.org/officeDocument/2006/relationships/hyperlink" Id="rId26"/>
    <Relationship TargetMode="External" Target="https://uchebnik.mos.ru/material_view/lesson_templates/861963?menuReferrer=catalogue" Type="http://schemas.openxmlformats.org/officeDocument/2006/relationships/hyperlink" Id="rId27"/>
    <Relationship TargetMode="External" Target="https://uchebnik.mos.ru/material_view/atomic_objects/548555?menuReferrer=catalogue" Type="http://schemas.openxmlformats.org/officeDocument/2006/relationships/hyperlink" Id="rId28"/>
    <Relationship TargetMode="External" Target="https://uchebnik.mos.ru/material_view/lesson_templates/606447?menuReferrer=catalogue" Type="http://schemas.openxmlformats.org/officeDocument/2006/relationships/hyperlink" Id="rId29"/>
    <Relationship TargetMode="External" Target="https://uchebnik.mos.ru/material_view/lesson_templates/2022610?menuReferrer=catalogue" Type="http://schemas.openxmlformats.org/officeDocument/2006/relationships/hyperlink" Id="rId30"/>
    <Relationship TargetMode="External" Target="https://uchebnik.mos.ru/material_view/lesson_templates/49112?menuReferrer=catalogue" Type="http://schemas.openxmlformats.org/officeDocument/2006/relationships/hyperlink" Id="rId31"/>
    <Relationship TargetMode="External" Target="https://uchebnik.mos.ru/material_view/atomic_objects/2438911?menuReferrer=catalogue" Type="http://schemas.openxmlformats.org/officeDocument/2006/relationships/hyperlink" Id="rId32"/>
    <Relationship TargetMode="External" Target="https://uchebnik.mos.ru/material_view/atomic_objects/9488637?menuReferrer=catalogue" Type="http://schemas.openxmlformats.org/officeDocument/2006/relationships/hyperlink" Id="rId33"/>
    <Relationship TargetMode="External" Target="https://uchebnik.mos.ru/material_view/lesson_templates/462300?menuReferrer=catalogue" Type="http://schemas.openxmlformats.org/officeDocument/2006/relationships/hyperlink" Id="rId34"/>
    <Relationship TargetMode="External" Target="https://uchebnik.mos.ru/material_view/atomic_objects/423655?menuReferrer=catalogue" Type="http://schemas.openxmlformats.org/officeDocument/2006/relationships/hyperlink" Id="rId35"/>
    <Relationship TargetMode="External" Target="https://uchebnik.mos.ru/material_view/atomic_objects/11197250?menuReferrer=catalogue" Type="http://schemas.openxmlformats.org/officeDocument/2006/relationships/hyperlink" Id="rId36"/>
    <Relationship TargetMode="External" Target="https://uchebnik.mos.ru/material_view/atomic_objects/9488637?menuReferrer=catalogue" Type="http://schemas.openxmlformats.org/officeDocument/2006/relationships/hyperlink" Id="rId37"/>
    <Relationship TargetMode="External" Target="https://uchebnik.mos.ru/material_view/lesson_templates/1932606?menuReferrer=catalogue" Type="http://schemas.openxmlformats.org/officeDocument/2006/relationships/hyperlink" Id="rId38"/>
    <Relationship TargetMode="External" Target="https://uchebnik.mos.ru/material_view/atomic_objects/2730354?menuReferrer=catalogue" Type="http://schemas.openxmlformats.org/officeDocument/2006/relationships/hyperlink" Id="rId39"/>
    <Relationship TargetMode="External" Target="https://uchebnik.mos.ru/material_view/atomic_objects/10396338?menuReferrer=catalogue" Type="http://schemas.openxmlformats.org/officeDocument/2006/relationships/hyperlink" Id="rId40"/>
    <Relationship TargetMode="External" Target="https://uchebnik.mos.ru/material_view/atomic_objects/178639?menuReferrer=catalogue" Type="http://schemas.openxmlformats.org/officeDocument/2006/relationships/hyperlink" Id="rId41"/>
    <Relationship TargetMode="External" Target="https://uchebnik.mos.ru/material_view/atomic_objects/9601696?menuReferrer=catalogue" Type="http://schemas.openxmlformats.org/officeDocument/2006/relationships/hyperlink" Id="rId42"/>
    <Relationship TargetMode="External" Target="https://uchebnik.mos.ru/material_view/atomic_objects/8496311?menuReferrer=catalogue" Type="http://schemas.openxmlformats.org/officeDocument/2006/relationships/hyperlink" Id="rId43"/>
    <Relationship TargetMode="External" Target="https://uchebnik.mos.ru/material/app/284531?menuReferrer=catalogue" Type="http://schemas.openxmlformats.org/officeDocument/2006/relationships/hyperlink" Id="rId44"/>
    <Relationship TargetMode="External" Target="https://uchebnik.mos.ru/material_view/lesson_templates/363516?menuReferrer=catalogue" Type="http://schemas.openxmlformats.org/officeDocument/2006/relationships/hyperlink" Id="rId45"/>
    <Relationship TargetMode="External" Target="https://uchebnik.mos.ru/material_view/atomic_objects/9337728?menuReferrer=catalogue" Type="http://schemas.openxmlformats.org/officeDocument/2006/relationships/hyperlink" Id="rId46"/>
    <Relationship TargetMode="External" Target="https://uchebnik.mos.ru/material_view/atomic_objects/8521092?menuReferrer=catalogue" Type="http://schemas.openxmlformats.org/officeDocument/2006/relationships/hyperlink" Id="rId47"/>
    <Relationship TargetMode="External" Target="https://uchebnik.mos.ru/material_view/lesson_templates/2074978?menuReferrer=catalogue" Type="http://schemas.openxmlformats.org/officeDocument/2006/relationships/hyperlink" Id="rId48"/>
    <Relationship TargetMode="External" Target="https://uchebnik.mos.ru/material_view/lesson_templates/1084994?menuReferrer=catalogue" Type="http://schemas.openxmlformats.org/officeDocument/2006/relationships/hyperlink" Id="rId49"/>
    <Relationship TargetMode="External" Target="https://uchebnik.mos.ru/material_view/atomic_objects/666092?menuReferrer=catalogue" Type="http://schemas.openxmlformats.org/officeDocument/2006/relationships/hyperlink" Id="rId50"/>
    <Relationship TargetMode="External" Target="https://uchebnik.mos.ru/material_view/lesson_templates/49098?menuReferrer=catalogue" Type="http://schemas.openxmlformats.org/officeDocument/2006/relationships/hyperlink" Id="rId51"/>
    <Relationship TargetMode="External" Target="https://uchebnik.mos.ru/material_view/lesson_templates/2157259?menuReferrer=catalogue" Type="http://schemas.openxmlformats.org/officeDocument/2006/relationships/hyperlink" Id="rId52"/>
    <Relationship TargetMode="External" Target="https://m.edsoo.ru/8a1496ae" Type="http://schemas.openxmlformats.org/officeDocument/2006/relationships/hyperlink" Id="rId53"/>
    <Relationship TargetMode="External" Target="https://m.edsoo.ru/8a14a932" Type="http://schemas.openxmlformats.org/officeDocument/2006/relationships/hyperlink" Id="rId54"/>
    <Relationship TargetMode="External" Target="https://m.edsoo.ru/8a14af2c" Type="http://schemas.openxmlformats.org/officeDocument/2006/relationships/hyperlink" Id="rId55"/>
    <Relationship TargetMode="External" Target="https://m.edsoo.ru/8a14b166" Type="http://schemas.openxmlformats.org/officeDocument/2006/relationships/hyperlink" Id="rId56"/>
    <Relationship TargetMode="External" Target="https://m.edsoo.ru/8a14cd18" Type="http://schemas.openxmlformats.org/officeDocument/2006/relationships/hyperlink" Id="rId57"/>
    <Relationship TargetMode="External" Target="https://m.edsoo.ru/8a14b2c4" Type="http://schemas.openxmlformats.org/officeDocument/2006/relationships/hyperlink" Id="rId58"/>
    <Relationship TargetMode="External" Target="https://m.edsoo.ru/8a1494d8" Type="http://schemas.openxmlformats.org/officeDocument/2006/relationships/hyperlink" Id="rId59"/>
    <Relationship TargetMode="External" Target="https://m.edsoo.ru/8a14c0e8" Type="http://schemas.openxmlformats.org/officeDocument/2006/relationships/hyperlink" Id="rId60"/>
    <Relationship TargetMode="External" Target="https://m.edsoo.ru/8a14929e" Type="http://schemas.openxmlformats.org/officeDocument/2006/relationships/hyperlink" Id="rId61"/>
    <Relationship TargetMode="External" Target="https://m.edsoo.ru/8a14c35e" Type="http://schemas.openxmlformats.org/officeDocument/2006/relationships/hyperlink" Id="rId62"/>
    <Relationship TargetMode="External" Target="https://m.edsoo.ru/8a14b490" Type="http://schemas.openxmlformats.org/officeDocument/2006/relationships/hyperlink" Id="rId63"/>
    <Relationship TargetMode="External" Target="https://m.edsoo.ru/8a14b6e8" Type="http://schemas.openxmlformats.org/officeDocument/2006/relationships/hyperlink" Id="rId64"/>
    <Relationship TargetMode="External" Target="https://m.edsoo.ru/8a14b8e6" Type="http://schemas.openxmlformats.org/officeDocument/2006/relationships/hyperlink" Id="rId65"/>
    <Relationship TargetMode="External" Target="https://m.edsoo.ru/8a14ba1c" Type="http://schemas.openxmlformats.org/officeDocument/2006/relationships/hyperlink" Id="rId66"/>
    <Relationship TargetMode="External" Target="https://m.edsoo.ru/8a14bd46" Type="http://schemas.openxmlformats.org/officeDocument/2006/relationships/hyperlink" Id="rId67"/>
    <Relationship TargetMode="External" Target="https://m.edsoo.ru/8a14a19e" Type="http://schemas.openxmlformats.org/officeDocument/2006/relationships/hyperlink" Id="rId68"/>
    <Relationship TargetMode="External" Target="https://m.edsoo.ru/8a14a45a" Type="http://schemas.openxmlformats.org/officeDocument/2006/relationships/hyperlink" Id="rId69"/>
    <Relationship TargetMode="External" Target="https://m.edsoo.ru/8a14a7f2" Type="http://schemas.openxmlformats.org/officeDocument/2006/relationships/hyperlink" Id="rId70"/>
    <Relationship TargetMode="External" Target="https://m.edsoo.ru/8a14996a" Type="http://schemas.openxmlformats.org/officeDocument/2006/relationships/hyperlink" Id="rId71"/>
    <Relationship TargetMode="External" Target="https://m.edsoo.ru/8a14982a" Type="http://schemas.openxmlformats.org/officeDocument/2006/relationships/hyperlink" Id="rId72"/>
    <Relationship TargetMode="External" Target="https://m.edsoo.ru/8a14a626" Type="http://schemas.openxmlformats.org/officeDocument/2006/relationships/hyperlink" Id="rId73"/>
    <Relationship TargetMode="External" Target="https://m.edsoo.ru/8a14c71e" Type="http://schemas.openxmlformats.org/officeDocument/2006/relationships/hyperlink" Id="rId74"/>
    <Relationship TargetMode="External" Target="https://m.edsoo.ru/8a14d0d8" Type="http://schemas.openxmlformats.org/officeDocument/2006/relationships/hyperlink" Id="rId75"/>
    <Relationship TargetMode="External" Target="https://m.edsoo.ru/8a14ca48" Type="http://schemas.openxmlformats.org/officeDocument/2006/relationships/hyperlink" Id="rId76"/>
    <Relationship TargetMode="External" Target="https://m.edsoo.ru/8a149c3a" Type="http://schemas.openxmlformats.org/officeDocument/2006/relationships/hyperlink" Id="rId77"/>
    <Relationship TargetMode="External" Target="https://m.edsoo.ru/8a14c890" Type="http://schemas.openxmlformats.org/officeDocument/2006/relationships/hyperlink" Id="rId78"/>
    <Relationship TargetMode="External" Target="https://m.edsoo.ru/8a149eb0" Type="http://schemas.openxmlformats.org/officeDocument/2006/relationships/hyperlink" Id="rId79"/>
    <Relationship TargetMode="External" Target="https://m.edsoo.ru/8a149abe" Type="http://schemas.openxmlformats.org/officeDocument/2006/relationships/hyperlink" Id="rId80"/>
    <Relationship TargetMode="External" Target="https://m.edsoo.ru/8a14acca" Type="http://schemas.openxmlformats.org/officeDocument/2006/relationships/hyperlink" Id="rId81"/>
    <Relationship TargetMode="External" Target="https://m.edsoo.ru/8a14fe78" Type="http://schemas.openxmlformats.org/officeDocument/2006/relationships/hyperlink" Id="rId82"/>
    <Relationship TargetMode="External" Target="https://m.edsoo.ru/8a14d4ca" Type="http://schemas.openxmlformats.org/officeDocument/2006/relationships/hyperlink" Id="rId83"/>
    <Relationship TargetMode="External" Target="https://m.edsoo.ru/8a14dd4e" Type="http://schemas.openxmlformats.org/officeDocument/2006/relationships/hyperlink" Id="rId84"/>
    <Relationship TargetMode="External" Target="https://m.edsoo.ru/8a150e90" Type="http://schemas.openxmlformats.org/officeDocument/2006/relationships/hyperlink" Id="rId85"/>
    <Relationship TargetMode="External" Target="https://m.edsoo.ru/8a14f630" Type="http://schemas.openxmlformats.org/officeDocument/2006/relationships/hyperlink" Id="rId86"/>
    <Relationship TargetMode="External" Target="https://m.edsoo.ru/8a151070" Type="http://schemas.openxmlformats.org/officeDocument/2006/relationships/hyperlink" Id="rId87"/>
    <Relationship TargetMode="External" Target="https://m.edsoo.ru/8a14eafa" Type="http://schemas.openxmlformats.org/officeDocument/2006/relationships/hyperlink" Id="rId88"/>
    <Relationship TargetMode="External" Target="https://m.edsoo.ru/8a14ec6c" Type="http://schemas.openxmlformats.org/officeDocument/2006/relationships/hyperlink" Id="rId89"/>
    <Relationship TargetMode="External" Target="https://m.edsoo.ru/8a14ede8" Type="http://schemas.openxmlformats.org/officeDocument/2006/relationships/hyperlink" Id="rId90"/>
    <Relationship TargetMode="External" Target="https://m.edsoo.ru/8a14e302" Type="http://schemas.openxmlformats.org/officeDocument/2006/relationships/hyperlink" Id="rId91"/>
    <Relationship TargetMode="External" Target="https://m.edsoo.ru/8a14fcca" Type="http://schemas.openxmlformats.org/officeDocument/2006/relationships/hyperlink" Id="rId92"/>
    <Relationship TargetMode="External" Target="https://m.edsoo.ru/8a14f838" Type="http://schemas.openxmlformats.org/officeDocument/2006/relationships/hyperlink" Id="rId93"/>
    <Relationship TargetMode="External" Target="https://m.edsoo.ru/8a14db64" Type="http://schemas.openxmlformats.org/officeDocument/2006/relationships/hyperlink" Id="rId94"/>
    <Relationship TargetMode="External" Target="https://m.edsoo.ru/8a14d7b8" Type="http://schemas.openxmlformats.org/officeDocument/2006/relationships/hyperlink" Id="rId95"/>
    <Relationship TargetMode="External" Target="https://m.edsoo.ru/8a14ec6c" Type="http://schemas.openxmlformats.org/officeDocument/2006/relationships/hyperlink" Id="rId96"/>
    <Relationship TargetMode="External" Target="https://m.edsoo.ru/8a14e938" Type="http://schemas.openxmlformats.org/officeDocument/2006/relationships/hyperlink" Id="rId97"/>
    <Relationship TargetMode="External" Target="https://m.edsoo.ru/8a14f036" Type="http://schemas.openxmlformats.org/officeDocument/2006/relationships/hyperlink" Id="rId98"/>
    <Relationship TargetMode="External" Target="https://m.edsoo.ru/8a14f270" Type="http://schemas.openxmlformats.org/officeDocument/2006/relationships/hyperlink" Id="rId99"/>
    <Relationship TargetMode="External" Target="https://m.edsoo.ru/8a151584" Type="http://schemas.openxmlformats.org/officeDocument/2006/relationships/hyperlink" Id="rId100"/>
    <Relationship TargetMode="External" Target="https://m.edsoo.ru/8a15074c" Type="http://schemas.openxmlformats.org/officeDocument/2006/relationships/hyperlink" Id="rId101"/>
    <Relationship TargetMode="External" Target="https://m.edsoo.ru/8a15088c" Type="http://schemas.openxmlformats.org/officeDocument/2006/relationships/hyperlink" Id="rId102"/>
    <Relationship TargetMode="External" Target="https://m.edsoo.ru/8a14faa4" Type="http://schemas.openxmlformats.org/officeDocument/2006/relationships/hyperlink" Id="rId103"/>
    <Relationship TargetMode="External" Target="https://m.edsoo.ru/8a150a80" Type="http://schemas.openxmlformats.org/officeDocument/2006/relationships/hyperlink" Id="rId104"/>
    <Relationship TargetMode="External" Target="https://m.edsoo.ru/8a151a7a" Type="http://schemas.openxmlformats.org/officeDocument/2006/relationships/hyperlink" Id="rId105"/>
    <Relationship TargetMode="External" Target="https://m.edsoo.ru/8a151318" Type="http://schemas.openxmlformats.org/officeDocument/2006/relationships/hyperlink" Id="rId106"/>
    <Relationship TargetMode="External" Target="https://m.edsoo.ru/8a15006c" Type="http://schemas.openxmlformats.org/officeDocument/2006/relationships/hyperlink" Id="rId107"/>
    <Relationship TargetMode="External" Target="https://m.edsoo.ru/8a150cb0" Type="http://schemas.openxmlformats.org/officeDocument/2006/relationships/hyperlink" Id="rId108"/>
    <Relationship TargetMode="External" Target="https://m.edsoo.ru/8a14e4c4" Type="http://schemas.openxmlformats.org/officeDocument/2006/relationships/hyperlink" Id="rId109"/>
    <Relationship TargetMode="External" Target="https://m.edsoo.ru/8a14e6b8" Type="http://schemas.openxmlformats.org/officeDocument/2006/relationships/hyperlink" Id="rId11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